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lll Phase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mago puede hacer objetos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hay_______de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nosotros llevamos máscara para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sol es una fuente de energía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equipo interdisciplinario_________ este proyecto.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bueno para cultivar cultivos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los animales salvajes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botella fue fabricada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causados por las olas y el viento formaron estos impresionantes acantilados.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hace esto a las luces</w:t>
            </w:r>
          </w:p>
        </w:tc>
      </w:tr>
    </w:tbl>
    <w:p>
      <w:pPr>
        <w:pStyle w:val="WordBankLarge"/>
      </w:pPr>
      <w:r>
        <w:t xml:space="preserve">   apagar    </w:t>
      </w:r>
      <w:r>
        <w:t xml:space="preserve">   arruinado     </w:t>
      </w:r>
      <w:r>
        <w:t xml:space="preserve">   descontrolado    </w:t>
      </w:r>
      <w:r>
        <w:t xml:space="preserve">   La erosión     </w:t>
      </w:r>
      <w:r>
        <w:t xml:space="preserve">   La tierra    </w:t>
      </w:r>
      <w:r>
        <w:t xml:space="preserve">   El solar     </w:t>
      </w:r>
      <w:r>
        <w:t xml:space="preserve">   El plástico    </w:t>
      </w:r>
      <w:r>
        <w:t xml:space="preserve">   La escasez     </w:t>
      </w:r>
      <w:r>
        <w:t xml:space="preserve">   Llevar a cabo    </w:t>
      </w:r>
      <w:r>
        <w:t xml:space="preserve">   desaparecer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lll Phase ll</dc:title>
  <dcterms:created xsi:type="dcterms:W3CDTF">2021-10-11T17:17:43Z</dcterms:created>
  <dcterms:modified xsi:type="dcterms:W3CDTF">2021-10-11T17:17:43Z</dcterms:modified>
</cp:coreProperties>
</file>