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 los verbos-ar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escuchar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talk/ to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sacar (fotos)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ride ( a horse/ a bike)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lift (weights)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montar (a caballo/ en bicicleta)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watch/ to look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esquiar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dibujar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listen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take (photos)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look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levantar (pesas)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practicar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pasar (tiempo con amigos)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celebrar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pass (time with friends)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 los verbos-ar </dc:title>
  <dcterms:created xsi:type="dcterms:W3CDTF">2021-10-11T17:11:57Z</dcterms:created>
  <dcterms:modified xsi:type="dcterms:W3CDTF">2021-10-11T17:11:57Z</dcterms:modified>
</cp:coreProperties>
</file>