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 boligrafo    </w:t>
      </w:r>
      <w:r>
        <w:t xml:space="preserve">   los lapices de colores    </w:t>
      </w:r>
      <w:r>
        <w:t xml:space="preserve">   el cuaderno    </w:t>
      </w:r>
      <w:r>
        <w:t xml:space="preserve">   el diccionario    </w:t>
      </w:r>
      <w:r>
        <w:t xml:space="preserve">   el lapiz    </w:t>
      </w:r>
      <w:r>
        <w:t xml:space="preserve">   el libro    </w:t>
      </w:r>
      <w:r>
        <w:t xml:space="preserve">   el papel    </w:t>
      </w:r>
      <w:r>
        <w:t xml:space="preserve">   el pegamento    </w:t>
      </w:r>
      <w:r>
        <w:t xml:space="preserve">   el telephono    </w:t>
      </w:r>
      <w:r>
        <w:t xml:space="preserve">   la agenda    </w:t>
      </w:r>
      <w:r>
        <w:t xml:space="preserve">   la calculadora    </w:t>
      </w:r>
      <w:r>
        <w:t xml:space="preserve">   la carpeta    </w:t>
      </w:r>
      <w:r>
        <w:t xml:space="preserve">   la cinata adhesiva    </w:t>
      </w:r>
      <w:r>
        <w:t xml:space="preserve">   la grapadora    </w:t>
      </w:r>
      <w:r>
        <w:t xml:space="preserve">   la regla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materials</dc:title>
  <dcterms:created xsi:type="dcterms:W3CDTF">2021-10-11T17:17:19Z</dcterms:created>
  <dcterms:modified xsi:type="dcterms:W3CDTF">2021-10-11T17:17:19Z</dcterms:modified>
</cp:coreProperties>
</file>