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conjunto de pares ordenados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parte de la poblacion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Estdio de una poblacion entera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comparacion de dos cantidades mediante una divison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arreglo rectanglar de numeros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resultado posible en un experimento de probabilidad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numero que describe una muestra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Ecuacion que no tiene soluciones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numero que se multiplica por una matriz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monomio o suma o diferencia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numero o expresion debajo del signo de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polinomio con tres terminos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funcion cuya regla es un polinomio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triangulo con un angulo recto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grupo de componentes denominados elementos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Distancia alrededor del circlo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etdio estadistico de la relacion entre cariables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Polinomio con dos terminos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suma indicada de los terminos de una sucesion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numero que sirve para contar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aplicacion repetitiva de la misma regla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ennciado compuesto que contiene la palabra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 n serie que coverge el numero que se aproximan las sumas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raiz indicada de una cantidad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angulo que mide 90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math</dc:title>
  <dcterms:created xsi:type="dcterms:W3CDTF">2021-10-11T17:16:38Z</dcterms:created>
  <dcterms:modified xsi:type="dcterms:W3CDTF">2021-10-11T17:16:38Z</dcterms:modified>
</cp:coreProperties>
</file>