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measuring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Cuchara de mesa en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Usas esto para medir los alimentos mientras cocinas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kilogramo dividido 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metro, pero es líquido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Usas esto para medir el peso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litro pero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1/2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 gramos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Cuchara de the en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Tazas medidoras, pero más pequeñas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galon dividido en 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litro dividido en dos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litro dividido por 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Pones agua en este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28 gramos (medida americana)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measuring terms</dc:title>
  <dcterms:created xsi:type="dcterms:W3CDTF">2021-10-11T17:17:57Z</dcterms:created>
  <dcterms:modified xsi:type="dcterms:W3CDTF">2021-10-11T17:17:57Z</dcterms:modified>
</cp:coreProperties>
</file>