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months of the year,colors,shapes,numbers &amp; days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February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Hexagon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months of the year,colors,shapes,numbers &amp; days of the week</dc:title>
  <dcterms:created xsi:type="dcterms:W3CDTF">2021-10-11T17:17:46Z</dcterms:created>
  <dcterms:modified xsi:type="dcterms:W3CDTF">2021-10-11T17:17:46Z</dcterms:modified>
</cp:coreProperties>
</file>