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months,days,numbers,shapes,colors,seasons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November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Adios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Estrella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Sabado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Yellow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Primavera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Goodbye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Verano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Amarillo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Friday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Summer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Corazon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Morado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Buenas noches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Saturday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Viernes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Purple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Anaranjado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 evening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Diecisiete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Noviembre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months,days,numbers,shapes,colors,seasons</dc:title>
  <dcterms:created xsi:type="dcterms:W3CDTF">2021-10-11T17:17:50Z</dcterms:created>
  <dcterms:modified xsi:type="dcterms:W3CDTF">2021-10-11T17:17:50Z</dcterms:modified>
</cp:coreProperties>
</file>