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Hace viento    </w:t>
      </w:r>
      <w:r>
        <w:t xml:space="preserve">   Esta despejado    </w:t>
      </w:r>
      <w:r>
        <w:t xml:space="preserve">   Esta fria    </w:t>
      </w:r>
      <w:r>
        <w:t xml:space="preserve">   Esta fresco    </w:t>
      </w:r>
      <w:r>
        <w:t xml:space="preserve">   Esta colurosa    </w:t>
      </w:r>
      <w:r>
        <w:t xml:space="preserve">   Mi compleanos    </w:t>
      </w:r>
      <w:r>
        <w:t xml:space="preserve">   Relaciona    </w:t>
      </w:r>
      <w:r>
        <w:t xml:space="preserve">   Esperen    </w:t>
      </w:r>
      <w:r>
        <w:t xml:space="preserve">   Ben aqul    </w:t>
      </w:r>
      <w:r>
        <w:t xml:space="preserve">   Elije    </w:t>
      </w:r>
      <w:r>
        <w:t xml:space="preserve">   Completa    </w:t>
      </w:r>
      <w:r>
        <w:t xml:space="preserve">   Habla    </w:t>
      </w:r>
      <w:r>
        <w:t xml:space="preserve">   Lee    </w:t>
      </w:r>
      <w:r>
        <w:t xml:space="preserve">   Vayan a la pizarre    </w:t>
      </w:r>
      <w:r>
        <w:t xml:space="preserve">   Aputen    </w:t>
      </w:r>
      <w:r>
        <w:t xml:space="preserve">   Repitan    </w:t>
      </w:r>
      <w:r>
        <w:t xml:space="preserve">   Silencio    </w:t>
      </w:r>
      <w:r>
        <w:t xml:space="preserve">   Entreguen sis tareas    </w:t>
      </w:r>
      <w:r>
        <w:t xml:space="preserve">   Cierra la puerta    </w:t>
      </w:r>
      <w:r>
        <w:t xml:space="preserve">   Abram Los libros    </w:t>
      </w:r>
      <w:r>
        <w:t xml:space="preserve">   Saquen in hoja de papet    </w:t>
      </w:r>
      <w:r>
        <w:t xml:space="preserve">   Escriban    </w:t>
      </w:r>
      <w:r>
        <w:t xml:space="preserve">   Levantense    </w:t>
      </w:r>
      <w:r>
        <w:t xml:space="preserve">   Levantern la mano    </w:t>
      </w:r>
      <w:r>
        <w:t xml:space="preserve">   Sietense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mystery</dc:title>
  <dcterms:created xsi:type="dcterms:W3CDTF">2021-10-11T17:17:28Z</dcterms:created>
  <dcterms:modified xsi:type="dcterms:W3CDTF">2021-10-11T17:17:28Z</dcterms:modified>
</cp:coreProperties>
</file>