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Cinco    </w:t>
      </w:r>
      <w:r>
        <w:t xml:space="preserve">   Cuatro    </w:t>
      </w:r>
      <w:r>
        <w:t xml:space="preserve">   Diez    </w:t>
      </w:r>
      <w:r>
        <w:t xml:space="preserve">   Doce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Once    </w:t>
      </w:r>
      <w:r>
        <w:t xml:space="preserve">   Quince    </w:t>
      </w:r>
      <w:r>
        <w:t xml:space="preserve">   Seis    </w:t>
      </w:r>
      <w:r>
        <w:t xml:space="preserve">   Siete    </w:t>
      </w:r>
      <w:r>
        <w:t xml:space="preserve">   Trece    </w:t>
      </w:r>
      <w:r>
        <w:t xml:space="preserve">   Treinta    </w:t>
      </w:r>
      <w:r>
        <w:t xml:space="preserve">   Tres    </w:t>
      </w:r>
      <w:r>
        <w:t xml:space="preserve">   Uno    </w:t>
      </w:r>
      <w:r>
        <w:t xml:space="preserve">   Veinte    </w:t>
      </w:r>
      <w:r>
        <w:t xml:space="preserve">   Veintitres    </w:t>
      </w:r>
      <w:r>
        <w:t xml:space="preserve">   Venticuatro    </w:t>
      </w:r>
      <w:r>
        <w:t xml:space="preserve">   Ventidos    </w:t>
      </w:r>
      <w:r>
        <w:t xml:space="preserve">   Ventinueve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 word search</dc:title>
  <dcterms:created xsi:type="dcterms:W3CDTF">2021-10-11T17:17:57Z</dcterms:created>
  <dcterms:modified xsi:type="dcterms:W3CDTF">2021-10-11T17:17:57Z</dcterms:modified>
</cp:coreProperties>
</file>