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cinco    </w:t>
      </w:r>
      <w:r>
        <w:t xml:space="preserve">   cuatro    </w:t>
      </w:r>
      <w:r>
        <w:t xml:space="preserve">   diez    </w:t>
      </w:r>
      <w:r>
        <w:t xml:space="preserve">   doce    </w:t>
      </w:r>
      <w:r>
        <w:t xml:space="preserve">   dos    </w:t>
      </w:r>
      <w:r>
        <w:t xml:space="preserve">   nueve    </w:t>
      </w:r>
      <w:r>
        <w:t xml:space="preserve">   ocho    </w:t>
      </w:r>
      <w:r>
        <w:t xml:space="preserve">   once    </w:t>
      </w:r>
      <w:r>
        <w:t xml:space="preserve">   seis    </w:t>
      </w:r>
      <w:r>
        <w:t xml:space="preserve">   siete    </w:t>
      </w:r>
      <w:r>
        <w:t xml:space="preserve">   tres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2021-10-11T17:17:28Z</dcterms:created>
  <dcterms:modified xsi:type="dcterms:W3CDTF">2021-10-11T17:17:28Z</dcterms:modified>
</cp:coreProperties>
</file>