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sesenta    </w:t>
      </w:r>
      <w:r>
        <w:t xml:space="preserve">   cincuenta    </w:t>
      </w:r>
      <w:r>
        <w:t xml:space="preserve">   cuarenta    </w:t>
      </w:r>
      <w:r>
        <w:t xml:space="preserve">   treinta    </w:t>
      </w:r>
      <w:r>
        <w:t xml:space="preserve">   veinte    </w:t>
      </w:r>
      <w:r>
        <w:t xml:space="preserve">   diez y ocho    </w:t>
      </w:r>
      <w:r>
        <w:t xml:space="preserve">   diez y 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</dc:title>
  <dcterms:created xsi:type="dcterms:W3CDTF">2021-10-11T17:16:42Z</dcterms:created>
  <dcterms:modified xsi:type="dcterms:W3CDTF">2021-10-11T17:16:42Z</dcterms:modified>
</cp:coreProperties>
</file>