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o - ue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Muevo    </w:t>
      </w:r>
      <w:r>
        <w:t xml:space="preserve">   Almuerzan    </w:t>
      </w:r>
      <w:r>
        <w:t xml:space="preserve">   Cuentas    </w:t>
      </w:r>
      <w:r>
        <w:t xml:space="preserve">   Duermo    </w:t>
      </w:r>
      <w:r>
        <w:t xml:space="preserve">   Muestras    </w:t>
      </w:r>
      <w:r>
        <w:t xml:space="preserve">   Puedo    </w:t>
      </w:r>
      <w:r>
        <w:t xml:space="preserve">   Pruebamos    </w:t>
      </w:r>
      <w:r>
        <w:t xml:space="preserve">   Encuetraste    </w:t>
      </w:r>
      <w:r>
        <w:t xml:space="preserve">   Recuerdo    </w:t>
      </w:r>
      <w:r>
        <w:t xml:space="preserve">   Vuelvo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o - ue verbs</dc:title>
  <dcterms:created xsi:type="dcterms:W3CDTF">2021-10-11T17:18:02Z</dcterms:created>
  <dcterms:modified xsi:type="dcterms:W3CDTF">2021-10-11T17:18:02Z</dcterms:modified>
</cp:coreProperties>
</file>