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Best,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Glad,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Busy,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Pretty, handsome,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</w:t>
            </w:r>
          </w:p>
        </w:tc>
      </w:tr>
    </w:tbl>
    <w:p>
      <w:pPr>
        <w:pStyle w:val="WordBankMedium"/>
      </w:pPr>
      <w:r>
        <w:t xml:space="preserve">   Bonito    </w:t>
      </w:r>
      <w:r>
        <w:t xml:space="preserve">   Feliz    </w:t>
      </w:r>
      <w:r>
        <w:t xml:space="preserve">   Enfermo    </w:t>
      </w:r>
      <w:r>
        <w:t xml:space="preserve">   Mejor    </w:t>
      </w:r>
      <w:r>
        <w:t xml:space="preserve">   Ocupado    </w:t>
      </w:r>
      <w:r>
        <w:t xml:space="preserve">   Contento    </w:t>
      </w:r>
      <w:r>
        <w:t xml:space="preserve">   Puedo    </w:t>
      </w:r>
      <w:r>
        <w:t xml:space="preserve">   Hoy    </w:t>
      </w:r>
      <w:r>
        <w:t xml:space="preserve">   Todo    </w:t>
      </w:r>
      <w:r>
        <w:t xml:space="preserve">   Pero    </w:t>
      </w:r>
      <w:r>
        <w:t xml:space="preserve">   Tambien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one</dc:title>
  <dcterms:created xsi:type="dcterms:W3CDTF">2021-10-11T17:17:32Z</dcterms:created>
  <dcterms:modified xsi:type="dcterms:W3CDTF">2021-10-11T17:17:32Z</dcterms:modified>
</cp:coreProperties>
</file>