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part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abuelo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Rubio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Atrevido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Paciente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Los amigos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Las alturas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El carro/ coche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La mochila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Beautiful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El gato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El primo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La hermana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El dinero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Tacaño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madre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tío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Él serpiente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hermano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spider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abeja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Gordo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 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Castaño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bugs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El papa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Delgado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part one</dc:title>
  <dcterms:created xsi:type="dcterms:W3CDTF">2021-10-11T17:16:57Z</dcterms:created>
  <dcterms:modified xsi:type="dcterms:W3CDTF">2021-10-11T17:16:57Z</dcterms:modified>
</cp:coreProperties>
</file>