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tobillo    </w:t>
      </w:r>
      <w:r>
        <w:t xml:space="preserve">   pestanas    </w:t>
      </w:r>
      <w:r>
        <w:t xml:space="preserve">   cejas    </w:t>
      </w:r>
      <w:r>
        <w:t xml:space="preserve">   espalda    </w:t>
      </w:r>
      <w:r>
        <w:t xml:space="preserve">   dedos    </w:t>
      </w:r>
      <w:r>
        <w:t xml:space="preserve">   pelo    </w:t>
      </w:r>
      <w:r>
        <w:t xml:space="preserve">   cabeza    </w:t>
      </w:r>
      <w:r>
        <w:t xml:space="preserve">   pies    </w:t>
      </w:r>
      <w:r>
        <w:t xml:space="preserve">   piernas    </w:t>
      </w:r>
      <w:r>
        <w:t xml:space="preserve">   estomago    </w:t>
      </w:r>
      <w:r>
        <w:t xml:space="preserve">   orejas    </w:t>
      </w:r>
      <w:r>
        <w:t xml:space="preserve">   ojos    </w:t>
      </w:r>
      <w:r>
        <w:t xml:space="preserve">   cara    </w:t>
      </w:r>
      <w:r>
        <w:t xml:space="preserve">   boca    </w:t>
      </w:r>
      <w:r>
        <w:t xml:space="preserve">   nariz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partes del cuerpo</dc:title>
  <dcterms:created xsi:type="dcterms:W3CDTF">2021-10-11T17:16:39Z</dcterms:created>
  <dcterms:modified xsi:type="dcterms:W3CDTF">2021-10-11T17:16:39Z</dcterms:modified>
</cp:coreProperties>
</file>