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Pulpo    </w:t>
      </w:r>
      <w:r>
        <w:t xml:space="preserve">   pájaro    </w:t>
      </w:r>
      <w:r>
        <w:t xml:space="preserve">   mono    </w:t>
      </w:r>
      <w:r>
        <w:t xml:space="preserve">   Escarabajo    </w:t>
      </w:r>
      <w:r>
        <w:t xml:space="preserve">   tigre    </w:t>
      </w:r>
      <w:r>
        <w:t xml:space="preserve">   vaca    </w:t>
      </w:r>
      <w:r>
        <w:t xml:space="preserve">   caballo    </w:t>
      </w:r>
      <w:r>
        <w:t xml:space="preserve">   pez    </w:t>
      </w:r>
      <w:r>
        <w:t xml:space="preserve">   ovejas    </w:t>
      </w:r>
      <w:r>
        <w:t xml:space="preserve">   gato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pet</dc:title>
  <dcterms:created xsi:type="dcterms:W3CDTF">2021-10-11T17:17:38Z</dcterms:created>
  <dcterms:modified xsi:type="dcterms:W3CDTF">2021-10-11T17:17:38Z</dcterms:modified>
</cp:coreProperties>
</file>