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places in town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Ayuntamiento    </w:t>
      </w:r>
      <w:r>
        <w:t xml:space="preserve">   banco    </w:t>
      </w:r>
      <w:r>
        <w:t xml:space="preserve">   correo    </w:t>
      </w:r>
      <w:r>
        <w:t xml:space="preserve">   estacion de autobuses    </w:t>
      </w:r>
      <w:r>
        <w:t xml:space="preserve">   estación de tren    </w:t>
      </w:r>
      <w:r>
        <w:t xml:space="preserve">   iglesia    </w:t>
      </w:r>
      <w:r>
        <w:t xml:space="preserve">   museo    </w:t>
      </w:r>
      <w:r>
        <w:t xml:space="preserve">   parque    </w:t>
      </w:r>
      <w:r>
        <w:t xml:space="preserve">   Piscina    </w:t>
      </w:r>
      <w:r>
        <w:t xml:space="preserve">   restaurante    </w:t>
      </w:r>
      <w:r>
        <w:t xml:space="preserve">   supermercado    </w:t>
      </w:r>
      <w:r>
        <w:t xml:space="preserve">   teatro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places in town </dc:title>
  <dcterms:created xsi:type="dcterms:W3CDTF">2021-10-11T17:18:18Z</dcterms:created>
  <dcterms:modified xsi:type="dcterms:W3CDTF">2021-10-11T17:18:18Z</dcterms:modified>
</cp:coreProperties>
</file>