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places in town</w:t>
      </w:r>
    </w:p>
    <w:p>
      <w:pPr>
        <w:pStyle w:val="Questions"/>
      </w:pPr>
      <w:r>
        <w:t xml:space="preserve">1. AL EALCL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LE EAARESUTRTN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LA ALPAZ ED ROTSO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OTOD ORETC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AOTM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NRFTNEEE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SEAT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LEOJS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ATNEATSB CARCE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 LA EDCERAH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places in town</dc:title>
  <dcterms:created xsi:type="dcterms:W3CDTF">2021-10-11T17:17:20Z</dcterms:created>
  <dcterms:modified xsi:type="dcterms:W3CDTF">2021-10-11T17:17:20Z</dcterms:modified>
</cp:coreProperties>
</file>