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prounouns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1st person 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Talking About mr. Sanchez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all in spain for boys and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Carlos y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He,one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Talking to lisa y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talking about You and your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talking to your 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all (females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Maria, sophia, y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¿Cuál es el opuesto de "bajo" en español? (What is the opposite of "bajo" 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Maria, barblos, and alexandra, and yo (Being a 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Talking to the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She,one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informal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Talking to Mr. Sanchez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Talking to a freind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Talking about John ( someone younger)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prounouns</dc:title>
  <dcterms:created xsi:type="dcterms:W3CDTF">2021-10-11T17:17:51Z</dcterms:created>
  <dcterms:modified xsi:type="dcterms:W3CDTF">2021-10-11T17:17:51Z</dcterms:modified>
</cp:coreProperties>
</file>