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 volante    </w:t>
      </w:r>
      <w:r>
        <w:t xml:space="preserve">   El espejo retrovisor    </w:t>
      </w:r>
      <w:r>
        <w:t xml:space="preserve">   El automóvil    </w:t>
      </w:r>
      <w:r>
        <w:t xml:space="preserve">   El maletero    </w:t>
      </w:r>
      <w:r>
        <w:t xml:space="preserve">   La bocina    </w:t>
      </w:r>
      <w:r>
        <w:t xml:space="preserve">   El gato    </w:t>
      </w:r>
      <w:r>
        <w:t xml:space="preserve">   Las llaves    </w:t>
      </w:r>
      <w:r>
        <w:t xml:space="preserve">   Las luces    </w:t>
      </w:r>
      <w:r>
        <w:t xml:space="preserve">   El acelerador    </w:t>
      </w:r>
      <w:r>
        <w:t xml:space="preserve">   La llanta    </w:t>
      </w:r>
      <w:r>
        <w:t xml:space="preserve">   El parabrisas    </w:t>
      </w:r>
      <w:r>
        <w:t xml:space="preserve">   La rueda de repuesto    </w:t>
      </w:r>
      <w:r>
        <w:t xml:space="preserve">   El freno    </w:t>
      </w:r>
      <w:r>
        <w:t xml:space="preserve">   El parachoques    </w:t>
      </w:r>
      <w:r>
        <w:t xml:space="preserve">   El capo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puzzle</dc:title>
  <dcterms:created xsi:type="dcterms:W3CDTF">2021-10-11T17:18:35Z</dcterms:created>
  <dcterms:modified xsi:type="dcterms:W3CDTF">2021-10-11T17:18:35Z</dcterms:modified>
</cp:coreProperties>
</file>