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p>
      <w:pPr>
        <w:pStyle w:val="Questions"/>
      </w:pPr>
      <w:r>
        <w:t xml:space="preserve">1. RJNNAAA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OORJ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CCOIN ED MOYA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OMCO TE MASALL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OEBSUN RSIAE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LHOA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AL NTAAOTIM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TSPAA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ENATNIAGR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LEZFI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2021-10-11T17:17:57Z</dcterms:created>
  <dcterms:modified xsi:type="dcterms:W3CDTF">2021-10-11T17:17:57Z</dcterms:modified>
</cp:coreProperties>
</file>