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review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Estatua con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Operar un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policía te lo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 doblar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Tren subterráneo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La_______de la libertad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calle ocupado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de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Luces rojas, armarillas, y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Muchos carros en una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Vehículo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Cruzar sobre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continues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 project</dc:title>
  <dcterms:created xsi:type="dcterms:W3CDTF">2021-10-11T17:18:14Z</dcterms:created>
  <dcterms:modified xsi:type="dcterms:W3CDTF">2021-10-11T17:18:14Z</dcterms:modified>
</cp:coreProperties>
</file>