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scavenger hunt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rastrillo está descansando ___ el árbol.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 placas están ___ juntas.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 placas están ____ de la mesa.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niño está sentado ___ a su plato.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pajarera está ___ del árbol.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pájaro está ___ del árbol.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parrilla está es___ de la cerca.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Él vecino está ___ de la cerca.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bistec está en ___ de la parrilla.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mesa está ___ de la silla.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gnomo está ___ a la pajarera.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gato está ___ del árbol.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carillón de viento está colgando ____ del árbol.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pala está ___ del árbol.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puerta está ___ las vallas.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scavenger hunt crossword</dc:title>
  <dcterms:created xsi:type="dcterms:W3CDTF">2021-10-11T17:18:00Z</dcterms:created>
  <dcterms:modified xsi:type="dcterms:W3CDTF">2021-10-11T17:18:00Z</dcterms:modified>
</cp:coreProperties>
</file>