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school rules</w:t>
      </w:r>
    </w:p>
    <w:p>
      <w:pPr>
        <w:pStyle w:val="Questions"/>
      </w:pPr>
      <w:r>
        <w:t xml:space="preserve">1. UAN AIMSAC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UN JEYERS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UNSO NENPLOATSA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SUNO PAZSTAO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UNA EAATUHCQ ED PTUON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6. NUOS SEUQOVRA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SUON CAESICNLET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NUA TUEAQACH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USNA MSIAED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UAN ACTAOBR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ANU STIAAEMC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NU IOEVDTS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UAN FDALA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school rules</dc:title>
  <dcterms:created xsi:type="dcterms:W3CDTF">2021-10-11T17:18:29Z</dcterms:created>
  <dcterms:modified xsi:type="dcterms:W3CDTF">2021-10-11T17:18:29Z</dcterms:modified>
</cp:coreProperties>
</file>