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Ajo    </w:t>
      </w:r>
      <w:r>
        <w:t xml:space="preserve">   Bananas     </w:t>
      </w:r>
      <w:r>
        <w:t xml:space="preserve">   Carne de res     </w:t>
      </w:r>
      <w:r>
        <w:t xml:space="preserve">   Cebollas     </w:t>
      </w:r>
      <w:r>
        <w:t xml:space="preserve">   Cerezas     </w:t>
      </w:r>
      <w:r>
        <w:t xml:space="preserve">   Fresas     </w:t>
      </w:r>
      <w:r>
        <w:t xml:space="preserve">   Frijoles    </w:t>
      </w:r>
      <w:r>
        <w:t xml:space="preserve">   Galletas     </w:t>
      </w:r>
      <w:r>
        <w:t xml:space="preserve">   guisantes    </w:t>
      </w:r>
      <w:r>
        <w:t xml:space="preserve">   Helado    </w:t>
      </w:r>
      <w:r>
        <w:t xml:space="preserve">   Jamón    </w:t>
      </w:r>
      <w:r>
        <w:t xml:space="preserve">   Lechuga     </w:t>
      </w:r>
      <w:r>
        <w:t xml:space="preserve">   Maíz    </w:t>
      </w:r>
      <w:r>
        <w:t xml:space="preserve">   Manzanas    </w:t>
      </w:r>
      <w:r>
        <w:t xml:space="preserve">   Naranjas    </w:t>
      </w:r>
      <w:r>
        <w:t xml:space="preserve">   Papas    </w:t>
      </w:r>
      <w:r>
        <w:t xml:space="preserve">   Pastel     </w:t>
      </w:r>
      <w:r>
        <w:t xml:space="preserve">   Pavo    </w:t>
      </w:r>
      <w:r>
        <w:t xml:space="preserve">   Peras     </w:t>
      </w:r>
      <w:r>
        <w:t xml:space="preserve">   Pescado     </w:t>
      </w:r>
      <w:r>
        <w:t xml:space="preserve">   Pollo     </w:t>
      </w:r>
      <w:r>
        <w:t xml:space="preserve">   Salchichas    </w:t>
      </w:r>
      <w:r>
        <w:t xml:space="preserve">   Tomates     </w:t>
      </w:r>
      <w:r>
        <w:t xml:space="preserve">   Torta     </w:t>
      </w:r>
      <w:r>
        <w:t xml:space="preserve">   Uvas     </w:t>
      </w:r>
      <w:r>
        <w:t xml:space="preserve">   Zanahorias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search</dc:title>
  <dcterms:created xsi:type="dcterms:W3CDTF">2021-10-11T17:17:07Z</dcterms:created>
  <dcterms:modified xsi:type="dcterms:W3CDTF">2021-10-11T17:17:07Z</dcterms:modified>
</cp:coreProperties>
</file>