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Decir    </w:t>
      </w:r>
      <w:r>
        <w:t xml:space="preserve">   Hacer    </w:t>
      </w:r>
      <w:r>
        <w:t xml:space="preserve">   Mostrar    </w:t>
      </w:r>
      <w:r>
        <w:t xml:space="preserve">   Preferir    </w:t>
      </w:r>
      <w:r>
        <w:t xml:space="preserve">   Querer    </w:t>
      </w:r>
      <w:r>
        <w:t xml:space="preserve">   Repetir    </w:t>
      </w:r>
      <w:r>
        <w:t xml:space="preserve">   Volver    </w:t>
      </w:r>
      <w:r>
        <w:t xml:space="preserve">   Ver    </w:t>
      </w:r>
      <w:r>
        <w:t xml:space="preserve">   Poner    </w:t>
      </w:r>
      <w:r>
        <w:t xml:space="preserve">   Pensar    </w:t>
      </w:r>
      <w:r>
        <w:t xml:space="preserve">   Jugar    </w:t>
      </w:r>
      <w:r>
        <w:t xml:space="preserve">   Pedir    </w:t>
      </w:r>
      <w:r>
        <w:t xml:space="preserve">   Entender    </w:t>
      </w:r>
      <w:r>
        <w:t xml:space="preserve">   Dormir    </w:t>
      </w:r>
      <w:r>
        <w:t xml:space="preserve">   Almorzar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search</dc:title>
  <dcterms:created xsi:type="dcterms:W3CDTF">2021-10-11T17:17:35Z</dcterms:created>
  <dcterms:modified xsi:type="dcterms:W3CDTF">2021-10-11T17:17:35Z</dcterms:modified>
</cp:coreProperties>
</file>