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season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estación    </w:t>
      </w:r>
      <w:r>
        <w:t xml:space="preserve">   ¿Qué tiempo hace?    </w:t>
      </w:r>
      <w:r>
        <w:t xml:space="preserve">   el verano    </w:t>
      </w:r>
      <w:r>
        <w:t xml:space="preserve">   la primavera    </w:t>
      </w:r>
      <w:r>
        <w:t xml:space="preserve">   el otoño    </w:t>
      </w:r>
      <w:r>
        <w:t xml:space="preserve">   el invierno    </w:t>
      </w:r>
      <w:r>
        <w:t xml:space="preserve">   Está nublado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viento    </w:t>
      </w:r>
      <w:r>
        <w:t xml:space="preserve">   Hace frío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season </dc:title>
  <dcterms:created xsi:type="dcterms:W3CDTF">2021-10-11T17:18:55Z</dcterms:created>
  <dcterms:modified xsi:type="dcterms:W3CDTF">2021-10-11T17:18:55Z</dcterms:modified>
</cp:coreProperties>
</file>