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section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hear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belong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do, to make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bring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offer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say, to tell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put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translate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obey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leave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drive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know (familiar)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know (fact)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seem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deserve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section 3</dc:title>
  <dcterms:created xsi:type="dcterms:W3CDTF">2021-10-11T17:18:43Z</dcterms:created>
  <dcterms:modified xsi:type="dcterms:W3CDTF">2021-10-11T17:18:43Z</dcterms:modified>
</cp:coreProperties>
</file>