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get for your car at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bears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monkeys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up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with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get ____ from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pollute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period of time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find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Smoke causes...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recycle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Sunlight, air, and water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hard,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over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</dc:title>
  <dcterms:created xsi:type="dcterms:W3CDTF">2021-10-11T17:17:32Z</dcterms:created>
  <dcterms:modified xsi:type="dcterms:W3CDTF">2021-10-11T17:17:32Z</dcterms:modified>
</cp:coreProperties>
</file>