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Mucho    </w:t>
      </w:r>
      <w:r>
        <w:t xml:space="preserve">   Tarea     </w:t>
      </w:r>
      <w:r>
        <w:t xml:space="preserve">    Facil    </w:t>
      </w:r>
      <w:r>
        <w:t xml:space="preserve">   Hablar    </w:t>
      </w:r>
      <w:r>
        <w:t xml:space="preserve">   Almuerzo    </w:t>
      </w:r>
      <w:r>
        <w:t xml:space="preserve">   Gracioso    </w:t>
      </w:r>
      <w:r>
        <w:t xml:space="preserve">   Regla    </w:t>
      </w:r>
      <w:r>
        <w:t xml:space="preserve">   Matematicas     </w:t>
      </w:r>
      <w:r>
        <w:t xml:space="preserve">   Clase     </w:t>
      </w:r>
      <w:r>
        <w:t xml:space="preserve">   Con     </w:t>
      </w:r>
      <w:r>
        <w:t xml:space="preserve">   Tengo    </w:t>
      </w:r>
      <w:r>
        <w:t xml:space="preserve">   La pared     </w:t>
      </w:r>
      <w:r>
        <w:t xml:space="preserve">   Aburrido    </w:t>
      </w:r>
      <w:r>
        <w:t xml:space="preserve">   Divertido    </w:t>
      </w:r>
      <w:r>
        <w:t xml:space="preserve">   La Bandera    </w:t>
      </w:r>
      <w:r>
        <w:t xml:space="preserve">   el reloj     </w:t>
      </w:r>
      <w:r>
        <w:t xml:space="preserve">   La Puerta    </w:t>
      </w:r>
      <w:r>
        <w:t xml:space="preserve">   La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stuff</dc:title>
  <dcterms:created xsi:type="dcterms:W3CDTF">2021-10-11T17:17:25Z</dcterms:created>
  <dcterms:modified xsi:type="dcterms:W3CDTF">2021-10-11T17:17:25Z</dcterms:modified>
</cp:coreProperties>
</file>