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stuffs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Sarah wasn’t behind Laura, the was __ __ __ Laura.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type on the computer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open this to enter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look out of this to see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sit in this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throw away paper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wear this to school to put your books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look at this to watch a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type a paper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look _____ the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sharpen your pencil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set your books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sit in this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look at the time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Cameron look over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Laura was sitting ___ ___ Alyssa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this to click on a website on the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Namjoon sat in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stuffs</dc:title>
  <dcterms:created xsi:type="dcterms:W3CDTF">2021-10-11T17:18:47Z</dcterms:created>
  <dcterms:modified xsi:type="dcterms:W3CDTF">2021-10-11T17:18:47Z</dcterms:modified>
</cp:coreProperties>
</file>