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deportes    </w:t>
      </w:r>
      <w:r>
        <w:t xml:space="preserve">   francés    </w:t>
      </w:r>
      <w:r>
        <w:t xml:space="preserve">   geografía    </w:t>
      </w:r>
      <w:r>
        <w:t xml:space="preserve">   inglés    </w:t>
      </w:r>
      <w:r>
        <w:t xml:space="preserve">   latín    </w:t>
      </w:r>
      <w:r>
        <w:t xml:space="preserve">   español    </w:t>
      </w:r>
      <w:r>
        <w:t xml:space="preserve">   alemán    </w:t>
      </w:r>
      <w:r>
        <w:t xml:space="preserve">   Teatro    </w:t>
      </w:r>
      <w:r>
        <w:t xml:space="preserve">   Informática    </w:t>
      </w:r>
      <w:r>
        <w:t xml:space="preserve">   Música    </w:t>
      </w:r>
      <w:r>
        <w:t xml:space="preserve">   Biología    </w:t>
      </w:r>
      <w:r>
        <w:t xml:space="preserve">   Química    </w:t>
      </w:r>
      <w:r>
        <w:t xml:space="preserve">   Ciencia    </w:t>
      </w:r>
      <w:r>
        <w:t xml:space="preserve">   Arte    </w:t>
      </w:r>
      <w:r>
        <w:t xml:space="preserve">   Historia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subjects</dc:title>
  <dcterms:created xsi:type="dcterms:W3CDTF">2021-10-11T17:18:53Z</dcterms:created>
  <dcterms:modified xsi:type="dcterms:W3CDTF">2021-10-11T17:18:53Z</dcterms:modified>
</cp:coreProperties>
</file>