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task card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use the computer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don't like to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hang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 like to ...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do you like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also,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ride a bicycle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 like to ...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 neither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ride a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write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play guitar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play 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skate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like to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like to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you like to do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don't like to ... at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read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 too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And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neither. nor, not.  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task card</dc:title>
  <dcterms:created xsi:type="dcterms:W3CDTF">2021-10-11T17:18:51Z</dcterms:created>
  <dcterms:modified xsi:type="dcterms:W3CDTF">2021-10-11T17:18:51Z</dcterms:modified>
</cp:coreProperties>
</file>