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Tomorrow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Good bye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Whats happening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My name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Today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Thank you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Good morning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Good afternoon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Its 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Very good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terms</dc:title>
  <dcterms:created xsi:type="dcterms:W3CDTF">2021-10-11T17:19:10Z</dcterms:created>
  <dcterms:modified xsi:type="dcterms:W3CDTF">2021-10-11T17:19:10Z</dcterms:modified>
</cp:coreProperties>
</file>