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thanksgivings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crop you usually eat. It gets stuck between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drink that adults usually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made of potatos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it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Typically served on thanksgiving;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you usually spend thanksgiving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things you usually eat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carve these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Settlers on the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in that occasion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it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cook your food</w:t>
            </w:r>
          </w:p>
        </w:tc>
      </w:tr>
    </w:tbl>
    <w:p>
      <w:pPr>
        <w:pStyle w:val="WordBankMedium"/>
      </w:pPr>
      <w:r>
        <w:t xml:space="preserve">   Pavo    </w:t>
      </w:r>
      <w:r>
        <w:t xml:space="preserve">   Pure de papa    </w:t>
      </w:r>
      <w:r>
        <w:t xml:space="preserve">   Familia    </w:t>
      </w:r>
      <w:r>
        <w:t xml:space="preserve">   Pastel de calabaza    </w:t>
      </w:r>
      <w:r>
        <w:t xml:space="preserve">   Noviembre    </w:t>
      </w:r>
      <w:r>
        <w:t xml:space="preserve">   Tradicion    </w:t>
      </w:r>
      <w:r>
        <w:t xml:space="preserve">   Otono    </w:t>
      </w:r>
      <w:r>
        <w:t xml:space="preserve">   Elote    </w:t>
      </w:r>
      <w:r>
        <w:t xml:space="preserve">   Postre    </w:t>
      </w:r>
      <w:r>
        <w:t xml:space="preserve">   Horno    </w:t>
      </w:r>
      <w:r>
        <w:t xml:space="preserve">   Vino rojo    </w:t>
      </w:r>
      <w:r>
        <w:t xml:space="preserve">   Peregrino    </w:t>
      </w:r>
      <w:r>
        <w:t xml:space="preserve">   Calabaza    </w:t>
      </w:r>
      <w:r>
        <w:t xml:space="preserve">   Cosecha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thanksgivings words</dc:title>
  <dcterms:created xsi:type="dcterms:W3CDTF">2021-10-11T17:18:46Z</dcterms:created>
  <dcterms:modified xsi:type="dcterms:W3CDTF">2021-10-11T17:18:46Z</dcterms:modified>
</cp:coreProperties>
</file>