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 gente pone esto en sus clavos y tiene colores diferentes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Usas esto para limpiarte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Estas para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Los chicos usan esto para afeitarse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Esta es una parte de tu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Te cepillas los dientes con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Usted usa esto para enderezar su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Estos están conectados a tus brazos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Usas esto para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La gente usa esto en sus axilas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niñas ponen esto en sus pestañas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Esto te ayuda a despertar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Te secas el pelo con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Usted usa esto para ayudar a limpiar sus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 utiliza para secarse después de una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Esto conecta su cabeza a su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 usas para ajustar tu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Esto gruñe cuando tienes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Tienes dos de estos a ambos lados de tu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Esto crece de tus dedos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things </dc:title>
  <dcterms:created xsi:type="dcterms:W3CDTF">2021-10-11T17:17:48Z</dcterms:created>
  <dcterms:modified xsi:type="dcterms:W3CDTF">2021-10-11T17:17:48Z</dcterms:modified>
</cp:coreProperties>
</file>