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he, she,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all print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all break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(m/f), you all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he, she, or you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(m/f), you all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he, she, you describe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(m/f), you all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all forget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tic-tac-toe</dc:title>
  <dcterms:created xsi:type="dcterms:W3CDTF">2021-10-11T17:17:42Z</dcterms:created>
  <dcterms:modified xsi:type="dcterms:W3CDTF">2021-10-11T17:17:42Z</dcterms:modified>
</cp:coreProperties>
</file>