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tix tac tow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Materiales    </w:t>
      </w:r>
      <w:r>
        <w:t xml:space="preserve">   Armario    </w:t>
      </w:r>
      <w:r>
        <w:t xml:space="preserve">   Informe    </w:t>
      </w:r>
      <w:r>
        <w:t xml:space="preserve">   Entregar    </w:t>
      </w:r>
      <w:r>
        <w:t xml:space="preserve">   Tarde    </w:t>
      </w:r>
      <w:r>
        <w:t xml:space="preserve">   Discutir    </w:t>
      </w:r>
      <w:r>
        <w:t xml:space="preserve">   Nadie    </w:t>
      </w:r>
      <w:r>
        <w:t xml:space="preserve">   Tijeras    </w:t>
      </w:r>
      <w:r>
        <w:t xml:space="preserve">   Asiento    </w:t>
      </w:r>
      <w:r>
        <w:t xml:space="preserve">   Tiempo    </w:t>
      </w:r>
      <w:r>
        <w:t xml:space="preserve">   Regla    </w:t>
      </w:r>
      <w:r>
        <w:t xml:space="preserve">   Sobre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tix tac tow Vocab </dc:title>
  <dcterms:created xsi:type="dcterms:W3CDTF">2021-10-11T17:17:37Z</dcterms:created>
  <dcterms:modified xsi:type="dcterms:W3CDTF">2021-10-11T17:17:37Z</dcterms:modified>
</cp:coreProperties>
</file>