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to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profesor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lenguas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minuto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estudiar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to English crossword</dc:title>
  <dcterms:created xsi:type="dcterms:W3CDTF">2021-10-11T17:18:51Z</dcterms:created>
  <dcterms:modified xsi:type="dcterms:W3CDTF">2021-10-11T17:18:51Z</dcterms:modified>
</cp:coreProperties>
</file>