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transitionals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it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other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spite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any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thanking all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nevertheless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nevertheless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the contrary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transitionals</dc:title>
  <dcterms:created xsi:type="dcterms:W3CDTF">2021-10-11T17:18:22Z</dcterms:created>
  <dcterms:modified xsi:type="dcterms:W3CDTF">2021-10-11T17:18:22Z</dcterms:modified>
</cp:coreProperties>
</file>