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trip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</w:t>
            </w:r>
          </w:p>
        </w:tc>
      </w:tr>
    </w:tbl>
    <w:p>
      <w:pPr>
        <w:pStyle w:val="WordBankMedium"/>
      </w:pPr>
      <w:r>
        <w:t xml:space="preserve">   ciudad    </w:t>
      </w:r>
      <w:r>
        <w:t xml:space="preserve">   construido    </w:t>
      </w:r>
      <w:r>
        <w:t xml:space="preserve">   ubicacion    </w:t>
      </w:r>
      <w:r>
        <w:t xml:space="preserve">   terremoto    </w:t>
      </w:r>
      <w:r>
        <w:t xml:space="preserve">   encontro    </w:t>
      </w:r>
      <w:r>
        <w:t xml:space="preserve">   ocupado    </w:t>
      </w:r>
      <w:r>
        <w:t xml:space="preserve">   abierto    </w:t>
      </w:r>
      <w:r>
        <w:t xml:space="preserve">   visitar    </w:t>
      </w:r>
      <w:r>
        <w:t xml:space="preserve">   detener    </w:t>
      </w:r>
      <w:r>
        <w:t xml:space="preserve">   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trip vocab</dc:title>
  <dcterms:created xsi:type="dcterms:W3CDTF">2021-10-11T17:18:27Z</dcterms:created>
  <dcterms:modified xsi:type="dcterms:W3CDTF">2021-10-11T17:18:27Z</dcterms:modified>
</cp:coreProperties>
</file>