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1 vocal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the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 emails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Watch 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spend time with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on the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for a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Fruit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1 vocal words</dc:title>
  <dcterms:created xsi:type="dcterms:W3CDTF">2021-10-11T17:18:20Z</dcterms:created>
  <dcterms:modified xsi:type="dcterms:W3CDTF">2021-10-11T17:18:20Z</dcterms:modified>
</cp:coreProperties>
</file>