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unit 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Formal whats your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Formal"how old are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from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Formal"how are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See you soon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You're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So,so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is it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Madam/mrs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unit one </dc:title>
  <dcterms:created xsi:type="dcterms:W3CDTF">2021-10-11T17:18:13Z</dcterms:created>
  <dcterms:modified xsi:type="dcterms:W3CDTF">2021-10-11T17:18:13Z</dcterms:modified>
</cp:coreProperties>
</file>