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helado    </w:t>
      </w:r>
      <w:r>
        <w:t xml:space="preserve">   el postre    </w:t>
      </w:r>
      <w:r>
        <w:t xml:space="preserve">   las papas    </w:t>
      </w:r>
      <w:r>
        <w:t xml:space="preserve">   las legumbres    </w:t>
      </w:r>
      <w:r>
        <w:t xml:space="preserve">   la bebida    </w:t>
      </w:r>
      <w:r>
        <w:t xml:space="preserve">   el chocolate    </w:t>
      </w:r>
      <w:r>
        <w:t xml:space="preserve">   el cafe    </w:t>
      </w:r>
      <w:r>
        <w:t xml:space="preserve">   el refresco    </w:t>
      </w:r>
      <w:r>
        <w:t xml:space="preserve">   caliente    </w:t>
      </w:r>
      <w:r>
        <w:t xml:space="preserve">   frio    </w:t>
      </w:r>
      <w:r>
        <w:t xml:space="preserve">   la taza    </w:t>
      </w:r>
      <w:r>
        <w:t xml:space="preserve">   el vaso    </w:t>
      </w:r>
      <w:r>
        <w:t xml:space="preserve">   cenar    </w:t>
      </w:r>
      <w:r>
        <w:t xml:space="preserve">   el cereal    </w:t>
      </w:r>
      <w:r>
        <w:t xml:space="preserve">   el huevo    </w:t>
      </w:r>
      <w:r>
        <w:t xml:space="preserve">   el arroz    </w:t>
      </w:r>
      <w:r>
        <w:t xml:space="preserve">   el pollo    </w:t>
      </w:r>
      <w:r>
        <w:t xml:space="preserve">   la cola    </w:t>
      </w:r>
      <w:r>
        <w:t xml:space="preserve">   la torta    </w:t>
      </w:r>
      <w:r>
        <w:t xml:space="preserve">   la leche    </w:t>
      </w:r>
      <w:r>
        <w:t xml:space="preserve">   la comida    </w:t>
      </w:r>
      <w:r>
        <w:t xml:space="preserve">   el menu    </w:t>
      </w:r>
      <w:r>
        <w:t xml:space="preserve">   la orden    </w:t>
      </w:r>
      <w:r>
        <w:t xml:space="preserve">   la cuenta    </w:t>
      </w:r>
      <w:r>
        <w:t xml:space="preserve">   recibir    </w:t>
      </w:r>
      <w:r>
        <w:t xml:space="preserve">   leer    </w:t>
      </w:r>
      <w:r>
        <w:t xml:space="preserve">   abrir    </w:t>
      </w:r>
      <w:r>
        <w:t xml:space="preserve">   el queso    </w:t>
      </w:r>
      <w:r>
        <w:t xml:space="preserve">   beber    </w:t>
      </w:r>
      <w:r>
        <w:t xml:space="preserve">   comer    </w:t>
      </w:r>
      <w:r>
        <w:t xml:space="preserve">   la cena    </w:t>
      </w:r>
      <w:r>
        <w:t xml:space="preserve">   tomar    </w:t>
      </w:r>
      <w:r>
        <w:t xml:space="preserve">   el flan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v.4</dc:title>
  <dcterms:created xsi:type="dcterms:W3CDTF">2021-10-11T17:18:32Z</dcterms:created>
  <dcterms:modified xsi:type="dcterms:W3CDTF">2021-10-11T17:18:32Z</dcterms:modified>
</cp:coreProperties>
</file>