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verb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work out really hard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I do in football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u do to get better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when Unser thirsty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u do during a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I went to homecoming I..........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Usually my assignments are all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football all about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I do at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when our football team scores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I get to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I do when I'm hungry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 do I do on a test para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when u are sad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I do when I'm tired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 crossword </dc:title>
  <dcterms:created xsi:type="dcterms:W3CDTF">2021-10-11T17:17:54Z</dcterms:created>
  <dcterms:modified xsi:type="dcterms:W3CDTF">2021-10-11T17:17:54Z</dcterms:modified>
</cp:coreProperties>
</file>