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Montar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Montar en monopatin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Practicar deportes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Pasar tiempo con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Usar la computadora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Jugar videojuegos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Hablar por 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 la tele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Dibujar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verbos</dc:title>
  <dcterms:created xsi:type="dcterms:W3CDTF">2021-10-11T17:18:03Z</dcterms:created>
  <dcterms:modified xsi:type="dcterms:W3CDTF">2021-10-11T17:18:03Z</dcterms:modified>
</cp:coreProperties>
</file>