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cook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walk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ski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answer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call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wash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invite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decorate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 look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to take care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to wait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to have just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cut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teach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raise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celebrate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win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help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talk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study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carry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walk or ride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listen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clean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to buy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to sing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verbs</dc:title>
  <dcterms:created xsi:type="dcterms:W3CDTF">2021-10-11T17:19:17Z</dcterms:created>
  <dcterms:modified xsi:type="dcterms:W3CDTF">2021-10-11T17:19:17Z</dcterms:modified>
</cp:coreProperties>
</file>