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study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drink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live (singular)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he/she/it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live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study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he/she/it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drink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he/she/it drinks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</dc:title>
  <dcterms:created xsi:type="dcterms:W3CDTF">2021-10-11T17:18:16Z</dcterms:created>
  <dcterms:modified xsi:type="dcterms:W3CDTF">2021-10-11T17:18:16Z</dcterms:modified>
</cp:coreProperties>
</file>