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estudian    </w:t>
      </w:r>
      <w:r>
        <w:t xml:space="preserve">   estudiais    </w:t>
      </w:r>
      <w:r>
        <w:t xml:space="preserve">   estudiamos    </w:t>
      </w:r>
      <w:r>
        <w:t xml:space="preserve">   estudia    </w:t>
      </w:r>
      <w:r>
        <w:t xml:space="preserve">   estudias    </w:t>
      </w:r>
      <w:r>
        <w:t xml:space="preserve">   estudio    </w:t>
      </w:r>
      <w:r>
        <w:t xml:space="preserve">   estudiar    </w:t>
      </w:r>
      <w:r>
        <w:t xml:space="preserve">   viven    </w:t>
      </w:r>
      <w:r>
        <w:t xml:space="preserve">   vivis    </w:t>
      </w:r>
      <w:r>
        <w:t xml:space="preserve">   vivimos    </w:t>
      </w:r>
      <w:r>
        <w:t xml:space="preserve">   vive    </w:t>
      </w:r>
      <w:r>
        <w:t xml:space="preserve">   vives    </w:t>
      </w:r>
      <w:r>
        <w:t xml:space="preserve">   vivo    </w:t>
      </w:r>
      <w:r>
        <w:t xml:space="preserve">   vivir    </w:t>
      </w:r>
      <w:r>
        <w:t xml:space="preserve">   beben    </w:t>
      </w:r>
      <w:r>
        <w:t xml:space="preserve">   bebeis    </w:t>
      </w:r>
      <w:r>
        <w:t xml:space="preserve">   bebemos    </w:t>
      </w:r>
      <w:r>
        <w:t xml:space="preserve">   bebe    </w:t>
      </w:r>
      <w:r>
        <w:t xml:space="preserve">   bebes    </w:t>
      </w:r>
      <w:r>
        <w:t xml:space="preserve">   bebo    </w:t>
      </w:r>
      <w:r>
        <w:t xml:space="preserve">   beber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2021-10-11T17:18:19Z</dcterms:created>
  <dcterms:modified xsi:type="dcterms:W3CDTF">2021-10-11T17:18:19Z</dcterms:modified>
</cp:coreProperties>
</file>