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verbs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balonmano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table-tennis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natacion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menudo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passionate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play (instrument)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dance(plural)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activity</dc:title>
  <dcterms:created xsi:type="dcterms:W3CDTF">2021-10-11T17:19:00Z</dcterms:created>
  <dcterms:modified xsi:type="dcterms:W3CDTF">2021-10-11T17:19:00Z</dcterms:modified>
</cp:coreProperties>
</file>